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Мельникова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Мельников Е.О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31.10.2024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Мельников Е.О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Мельников Е.О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Мельникова Е.О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560192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Мельников Е.О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31.10.2024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31.10.2024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Мельникову Е.О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Мельникова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</w:t>
      </w:r>
      <w:r>
        <w:rPr>
          <w:rFonts w:ascii="Times New Roman" w:eastAsia="Times New Roman" w:hAnsi="Times New Roman" w:cs="Times New Roman"/>
          <w:sz w:val="26"/>
          <w:szCs w:val="26"/>
        </w:rPr>
        <w:t>21312240258197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0021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